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СОГЛАСИЕ НА ОБРАБОТКУ ПЕРСОНАЛЬНЫХ ДАННЫХ</w:t>
      </w:r>
    </w:p>
    <w:p/>
    <w:p>
      <w:r>
        <w:t>Я даю согласие индивидуальному предпринимателю Попову Николаю Вячеславовичу</w:t>
      </w:r>
    </w:p>
    <w:p>
      <w:r>
        <w:t>на обработку обезличенных персональных данных.</w:t>
      </w:r>
    </w:p>
    <w:p/>
    <w:p>
      <w:r>
        <w:t>Обрабатываемые данные:</w:t>
      </w:r>
    </w:p>
    <w:p>
      <w:r>
        <w:t>- cookies;</w:t>
      </w:r>
    </w:p>
    <w:p>
      <w:r>
        <w:t>- данные, собираемые Яндекс.Метрикой.</w:t>
      </w:r>
    </w:p>
    <w:p/>
    <w:p>
      <w:r>
        <w:t>Цели обработки:</w:t>
      </w:r>
    </w:p>
    <w:p>
      <w:r>
        <w:t>- аналитика посещаемости сайта;</w:t>
      </w:r>
    </w:p>
    <w:p>
      <w:r>
        <w:t>- улучшение работы сайта.</w:t>
      </w:r>
    </w:p>
    <w:p/>
    <w:p>
      <w:r>
        <w:t>Согласие предоставляется путем использования сайта dobromas.ru.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